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AEF9" w14:textId="77777777" w:rsidR="00716E16" w:rsidRDefault="00000000">
      <w:pPr>
        <w:pStyle w:val="Cmsor1"/>
      </w:pPr>
      <w:r>
        <w:t>VÉDIKUS ASZTROLÓGIA – HÁZAK ALAPJELENTÉSEI</w:t>
      </w:r>
    </w:p>
    <w:p w14:paraId="0C3887B6" w14:textId="77777777" w:rsidR="00716E16" w:rsidRDefault="00000000">
      <w:r>
        <w:t>Feladatfüzet</w:t>
      </w:r>
      <w:r>
        <w:br/>
      </w:r>
    </w:p>
    <w:p w14:paraId="6FBB1154" w14:textId="77777777" w:rsidR="00716E16" w:rsidRDefault="00000000">
      <w:r>
        <w:t>Instrukció: Válaszold meg a kérdéseket! A megoldókulcs a füzet végén található.</w:t>
      </w:r>
      <w:r>
        <w:br/>
      </w:r>
    </w:p>
    <w:p w14:paraId="7694B6E7" w14:textId="77777777" w:rsidR="00716E16" w:rsidRDefault="00000000">
      <w:pPr>
        <w:pStyle w:val="Cmsor2"/>
      </w:pPr>
      <w:r>
        <w:t>I. KÉRDÉSEK</w:t>
      </w:r>
    </w:p>
    <w:p w14:paraId="4239B1A1" w14:textId="77777777" w:rsidR="00716E16" w:rsidRDefault="00000000">
      <w:pPr>
        <w:pStyle w:val="Cmsor3"/>
      </w:pPr>
      <w:r>
        <w:t>1. HÁZ</w:t>
      </w:r>
    </w:p>
    <w:p w14:paraId="7E9339AA" w14:textId="77777777" w:rsidR="00270EBD" w:rsidRDefault="00000000">
      <w:r>
        <w:t>1. Mit jelképez az 1. ház az asztrológiai képletben?</w:t>
      </w:r>
    </w:p>
    <w:p w14:paraId="1CAE1B65" w14:textId="44D6C6BE" w:rsidR="00716E16" w:rsidRDefault="00000000">
      <w:r>
        <w:br/>
        <w:t>______________________________</w:t>
      </w:r>
      <w:r>
        <w:br/>
      </w:r>
      <w:r>
        <w:br/>
      </w:r>
    </w:p>
    <w:p w14:paraId="5E5DADB5" w14:textId="77777777" w:rsidR="00716E16" w:rsidRDefault="00000000">
      <w:r>
        <w:t>2. Milyen személyes tulajdonságokat ír le az 1. ház?</w:t>
      </w:r>
    </w:p>
    <w:p w14:paraId="4ADDE58D" w14:textId="661C8141" w:rsidR="00716E16" w:rsidRDefault="00000000">
      <w:r>
        <w:br/>
        <w:t>______________________________</w:t>
      </w:r>
      <w:r>
        <w:br/>
      </w:r>
    </w:p>
    <w:p w14:paraId="3DBC222C" w14:textId="77777777" w:rsidR="00716E16" w:rsidRDefault="00000000">
      <w:r>
        <w:t>3. Miért tekintjük az 1. házat az identitás házának?</w:t>
      </w:r>
    </w:p>
    <w:p w14:paraId="7577C48D" w14:textId="71183C5F" w:rsidR="00716E16" w:rsidRDefault="00000000">
      <w:r>
        <w:br/>
        <w:t>______________________________</w:t>
      </w:r>
      <w:r>
        <w:br/>
      </w:r>
    </w:p>
    <w:p w14:paraId="0EBC5BDF" w14:textId="77777777" w:rsidR="00716E16" w:rsidRDefault="00000000">
      <w:pPr>
        <w:pStyle w:val="Cmsor3"/>
      </w:pPr>
      <w:r>
        <w:t>2. HÁZ</w:t>
      </w:r>
    </w:p>
    <w:p w14:paraId="6B1D3D38" w14:textId="77777777" w:rsidR="00716E16" w:rsidRDefault="00000000">
      <w:r>
        <w:t>4. Mit jelképez a 2. ház az anyagi biztonság szintjén?</w:t>
      </w:r>
    </w:p>
    <w:p w14:paraId="5BC28AEC" w14:textId="49D0EE0A" w:rsidR="00716E16" w:rsidRDefault="00000000">
      <w:r>
        <w:br/>
      </w:r>
      <w:r>
        <w:br/>
        <w:t>______________________________</w:t>
      </w:r>
      <w:r>
        <w:br/>
      </w:r>
    </w:p>
    <w:p w14:paraId="51586A0F" w14:textId="77777777" w:rsidR="00716E16" w:rsidRDefault="00000000">
      <w:r>
        <w:t>5. Milyen kapcsolatban áll a 2. ház a beszéddel és értékrenddel?</w:t>
      </w:r>
    </w:p>
    <w:p w14:paraId="47E9919F" w14:textId="6F48D444" w:rsidR="00716E16" w:rsidRDefault="00000000">
      <w:r>
        <w:br/>
        <w:t>______________________________</w:t>
      </w:r>
      <w:r>
        <w:br/>
      </w:r>
    </w:p>
    <w:p w14:paraId="0DC48F3E" w14:textId="77777777" w:rsidR="00270EBD" w:rsidRDefault="00270EBD"/>
    <w:p w14:paraId="6684683C" w14:textId="77777777" w:rsidR="00716E16" w:rsidRDefault="00000000">
      <w:pPr>
        <w:pStyle w:val="Cmsor3"/>
      </w:pPr>
      <w:r>
        <w:lastRenderedPageBreak/>
        <w:t>3. HÁZ</w:t>
      </w:r>
    </w:p>
    <w:p w14:paraId="009FC016" w14:textId="490883E4" w:rsidR="00716E16" w:rsidRDefault="00000000">
      <w:r>
        <w:t>6. Mit jelképez a 3. ház?</w:t>
      </w:r>
    </w:p>
    <w:p w14:paraId="0B98A9E4" w14:textId="570697BE" w:rsidR="00716E16" w:rsidRDefault="00000000">
      <w:r>
        <w:br/>
        <w:t>______________________________</w:t>
      </w:r>
      <w:r>
        <w:br/>
      </w:r>
    </w:p>
    <w:p w14:paraId="7ABA5582" w14:textId="77777777" w:rsidR="00716E16" w:rsidRDefault="00000000">
      <w:r>
        <w:t>7. Milyen kapcsolatban áll a 3. ház a bátorsággal és kezdeményezéssel?</w:t>
      </w:r>
    </w:p>
    <w:p w14:paraId="596F6515" w14:textId="32F846F7" w:rsidR="00716E16" w:rsidRDefault="00000000">
      <w:r>
        <w:br/>
        <w:t>______________________________</w:t>
      </w:r>
      <w:r>
        <w:br/>
      </w:r>
    </w:p>
    <w:p w14:paraId="2185BACF" w14:textId="77777777" w:rsidR="00716E16" w:rsidRDefault="00000000">
      <w:pPr>
        <w:pStyle w:val="Cmsor3"/>
      </w:pPr>
      <w:r>
        <w:t>4. HÁZ</w:t>
      </w:r>
    </w:p>
    <w:p w14:paraId="225C6B6C" w14:textId="77777777" w:rsidR="00716E16" w:rsidRDefault="00000000">
      <w:r>
        <w:t>8. Mit jelképez a 4. ház az érzelmi alapok szintjén?</w:t>
      </w:r>
    </w:p>
    <w:p w14:paraId="4E91C801" w14:textId="79C73DA1" w:rsidR="00716E16" w:rsidRDefault="00000000">
      <w:r>
        <w:br/>
        <w:t>______________________________</w:t>
      </w:r>
      <w:r>
        <w:br/>
      </w:r>
    </w:p>
    <w:p w14:paraId="49B2A9ED" w14:textId="77777777" w:rsidR="00716E16" w:rsidRDefault="00000000">
      <w:r>
        <w:t>9. Milyen életterületeket irányít a 4. ház?</w:t>
      </w:r>
    </w:p>
    <w:p w14:paraId="662DC196" w14:textId="6B9449C3" w:rsidR="00716E16" w:rsidRDefault="00000000">
      <w:r>
        <w:br/>
        <w:t>______________________________</w:t>
      </w:r>
      <w:r>
        <w:br/>
      </w:r>
    </w:p>
    <w:p w14:paraId="04688531" w14:textId="77777777" w:rsidR="00716E16" w:rsidRDefault="00000000">
      <w:pPr>
        <w:pStyle w:val="Cmsor3"/>
      </w:pPr>
      <w:r>
        <w:t>5. HÁZ</w:t>
      </w:r>
    </w:p>
    <w:p w14:paraId="38CA5948" w14:textId="66B88F4D" w:rsidR="00716E16" w:rsidRDefault="00000000">
      <w:r>
        <w:t>10. Mit jelképez az 5. ház?</w:t>
      </w:r>
    </w:p>
    <w:p w14:paraId="45CFE6A3" w14:textId="32DEBCD8" w:rsidR="00716E16" w:rsidRDefault="00000000">
      <w:r>
        <w:br/>
        <w:t>______________________________</w:t>
      </w:r>
      <w:r>
        <w:br/>
      </w:r>
    </w:p>
    <w:p w14:paraId="53CFDFFE" w14:textId="77777777" w:rsidR="00716E16" w:rsidRDefault="00000000">
      <w:r>
        <w:t>11. Milyen kapcsolatban áll az 5. ház a gyermekekkel és örömmel?</w:t>
      </w:r>
    </w:p>
    <w:p w14:paraId="68D0F8E0" w14:textId="25FF7FD0" w:rsidR="00716E16" w:rsidRDefault="00000000">
      <w:r>
        <w:br/>
        <w:t>______________________________</w:t>
      </w:r>
      <w:r>
        <w:br/>
      </w:r>
    </w:p>
    <w:p w14:paraId="33E88EE7" w14:textId="77777777" w:rsidR="00716E16" w:rsidRDefault="00000000">
      <w:pPr>
        <w:pStyle w:val="Cmsor3"/>
      </w:pPr>
      <w:r>
        <w:t>6. HÁZ</w:t>
      </w:r>
    </w:p>
    <w:p w14:paraId="7BBF1279" w14:textId="4E3F2C16" w:rsidR="00716E16" w:rsidRDefault="00000000">
      <w:r>
        <w:t>12. Mit jelképez a 6. ház?</w:t>
      </w:r>
    </w:p>
    <w:p w14:paraId="6C34B500" w14:textId="55D72421" w:rsidR="00716E16" w:rsidRDefault="00000000">
      <w:r>
        <w:br/>
        <w:t>______________________________</w:t>
      </w:r>
      <w:r>
        <w:br/>
      </w:r>
    </w:p>
    <w:p w14:paraId="2EC2BCFA" w14:textId="77777777" w:rsidR="00270EBD" w:rsidRDefault="00270EBD"/>
    <w:p w14:paraId="3D10A362" w14:textId="3991F076" w:rsidR="00716E16" w:rsidRDefault="00000000">
      <w:r>
        <w:lastRenderedPageBreak/>
        <w:t>13. Milyen témák tartoznak a 6. házhoz alapjelentés szerint?</w:t>
      </w:r>
    </w:p>
    <w:p w14:paraId="4258AD1C" w14:textId="7FD8A20D" w:rsidR="00716E16" w:rsidRDefault="00000000">
      <w:r>
        <w:br/>
        <w:t>______________________________</w:t>
      </w:r>
      <w:r>
        <w:br/>
      </w:r>
    </w:p>
    <w:p w14:paraId="5EF5E216" w14:textId="77777777" w:rsidR="00716E16" w:rsidRDefault="00000000">
      <w:pPr>
        <w:pStyle w:val="Cmsor3"/>
      </w:pPr>
      <w:r>
        <w:t>7. HÁZ</w:t>
      </w:r>
    </w:p>
    <w:p w14:paraId="132A8B22" w14:textId="6F7DB255" w:rsidR="00270EBD" w:rsidRDefault="00000000">
      <w:r>
        <w:t>14. Mit jelképez a 7. ház?</w:t>
      </w:r>
    </w:p>
    <w:p w14:paraId="0E7B717F" w14:textId="229D9A06" w:rsidR="00716E16" w:rsidRDefault="00000000">
      <w:r>
        <w:br/>
        <w:t>______________________________</w:t>
      </w:r>
      <w:r>
        <w:br/>
      </w:r>
    </w:p>
    <w:p w14:paraId="30BDD4C1" w14:textId="77777777" w:rsidR="00716E16" w:rsidRDefault="00000000">
      <w:r>
        <w:t>15. Miért tekintjük a 7. házat a társulások házának?</w:t>
      </w:r>
    </w:p>
    <w:p w14:paraId="7D97ABC1" w14:textId="62285E9B" w:rsidR="00716E16" w:rsidRDefault="00000000">
      <w:r>
        <w:br/>
        <w:t>______________________________</w:t>
      </w:r>
      <w:r>
        <w:br/>
      </w:r>
    </w:p>
    <w:p w14:paraId="3EA4FB6E" w14:textId="77777777" w:rsidR="00716E16" w:rsidRDefault="00000000">
      <w:pPr>
        <w:pStyle w:val="Cmsor3"/>
      </w:pPr>
      <w:r>
        <w:t>8. HÁZ</w:t>
      </w:r>
    </w:p>
    <w:p w14:paraId="5A4E8F97" w14:textId="442F5626" w:rsidR="00716E16" w:rsidRDefault="00000000">
      <w:r>
        <w:t>16. Mit jelképez a 8. ház?</w:t>
      </w:r>
    </w:p>
    <w:p w14:paraId="12E76B86" w14:textId="41C2568C" w:rsidR="00716E16" w:rsidRDefault="00000000">
      <w:r>
        <w:br/>
        <w:t>______________________________</w:t>
      </w:r>
      <w:r>
        <w:br/>
      </w:r>
    </w:p>
    <w:p w14:paraId="5314BB16" w14:textId="77777777" w:rsidR="00716E16" w:rsidRDefault="00000000">
      <w:r>
        <w:t>17. Milyen rejtett témák kapcsolódnak a 8. házhoz?</w:t>
      </w:r>
    </w:p>
    <w:p w14:paraId="5D5A18CD" w14:textId="577F0476" w:rsidR="00716E16" w:rsidRDefault="00000000">
      <w:r>
        <w:br/>
        <w:t>______________________________</w:t>
      </w:r>
      <w:r>
        <w:br/>
      </w:r>
    </w:p>
    <w:p w14:paraId="64765A32" w14:textId="77777777" w:rsidR="00716E16" w:rsidRDefault="00000000">
      <w:pPr>
        <w:pStyle w:val="Cmsor3"/>
      </w:pPr>
      <w:r>
        <w:t>9. HÁZ</w:t>
      </w:r>
    </w:p>
    <w:p w14:paraId="2B6F1552" w14:textId="4FB28292" w:rsidR="00716E16" w:rsidRDefault="00000000">
      <w:r>
        <w:t>18. Mit jelképez a 9. ház?</w:t>
      </w:r>
    </w:p>
    <w:p w14:paraId="5F91A681" w14:textId="3EDB0746" w:rsidR="00716E16" w:rsidRDefault="00000000">
      <w:r>
        <w:br/>
        <w:t>______________________________</w:t>
      </w:r>
      <w:r>
        <w:br/>
      </w:r>
    </w:p>
    <w:p w14:paraId="71AD9A25" w14:textId="77777777" w:rsidR="00716E16" w:rsidRDefault="00000000">
      <w:r>
        <w:t>19. Milyen kapcsolatban áll a 9. ház a sorssal és dharmával?</w:t>
      </w:r>
    </w:p>
    <w:p w14:paraId="2BFF843D" w14:textId="73B2CB30" w:rsidR="00716E16" w:rsidRDefault="00000000">
      <w:r>
        <w:br/>
        <w:t>______________________________</w:t>
      </w:r>
      <w:r>
        <w:br/>
      </w:r>
    </w:p>
    <w:p w14:paraId="3C18BFE0" w14:textId="77777777" w:rsidR="00270EBD" w:rsidRDefault="00270EBD"/>
    <w:p w14:paraId="0480E950" w14:textId="77777777" w:rsidR="00716E16" w:rsidRDefault="00000000">
      <w:pPr>
        <w:pStyle w:val="Cmsor3"/>
      </w:pPr>
      <w:r>
        <w:lastRenderedPageBreak/>
        <w:t>10. HÁZ</w:t>
      </w:r>
    </w:p>
    <w:p w14:paraId="60834AAC" w14:textId="45F7D7BC" w:rsidR="00716E16" w:rsidRDefault="00000000">
      <w:r>
        <w:t>20. Mit jelképez a 10. ház?</w:t>
      </w:r>
    </w:p>
    <w:p w14:paraId="27D4938F" w14:textId="1C85D03D" w:rsidR="00716E16" w:rsidRDefault="00000000">
      <w:r>
        <w:br/>
        <w:t>______________________________</w:t>
      </w:r>
      <w:r>
        <w:br/>
      </w:r>
    </w:p>
    <w:p w14:paraId="212D9E15" w14:textId="77777777" w:rsidR="00716E16" w:rsidRDefault="00000000">
      <w:r>
        <w:t>21. Milyen kapcsolatban áll a 10. ház a hivatással és státusszal?</w:t>
      </w:r>
    </w:p>
    <w:p w14:paraId="6E1649E4" w14:textId="54928229" w:rsidR="00716E16" w:rsidRDefault="00000000">
      <w:r>
        <w:br/>
        <w:t>______________________________</w:t>
      </w:r>
      <w:r>
        <w:br/>
      </w:r>
    </w:p>
    <w:p w14:paraId="681DADDB" w14:textId="77777777" w:rsidR="00716E16" w:rsidRDefault="00000000">
      <w:pPr>
        <w:pStyle w:val="Cmsor3"/>
      </w:pPr>
      <w:r>
        <w:t>11. HÁZ</w:t>
      </w:r>
    </w:p>
    <w:p w14:paraId="55A3987A" w14:textId="65E5E99E" w:rsidR="00716E16" w:rsidRDefault="00000000">
      <w:r>
        <w:t>22. Mit jelképez a 11. ház?</w:t>
      </w:r>
    </w:p>
    <w:p w14:paraId="001D6C12" w14:textId="13983C1C" w:rsidR="00716E16" w:rsidRDefault="00000000">
      <w:r>
        <w:br/>
        <w:t>______________________________</w:t>
      </w:r>
      <w:r>
        <w:br/>
      </w:r>
    </w:p>
    <w:p w14:paraId="03C7A9A9" w14:textId="77777777" w:rsidR="00716E16" w:rsidRDefault="00000000">
      <w:r>
        <w:t>23. Miért tekintjük a 11. házat a nyereségek házának?</w:t>
      </w:r>
    </w:p>
    <w:p w14:paraId="1DC477F0" w14:textId="5246B026" w:rsidR="00716E16" w:rsidRDefault="00000000">
      <w:r>
        <w:br/>
        <w:t>______________________________</w:t>
      </w:r>
      <w:r>
        <w:br/>
      </w:r>
    </w:p>
    <w:p w14:paraId="1539F53D" w14:textId="77777777" w:rsidR="00716E16" w:rsidRDefault="00000000">
      <w:pPr>
        <w:pStyle w:val="Cmsor3"/>
      </w:pPr>
      <w:r>
        <w:t>12. HÁZ</w:t>
      </w:r>
    </w:p>
    <w:p w14:paraId="6B81D78C" w14:textId="79C92A1A" w:rsidR="00716E16" w:rsidRDefault="00000000">
      <w:r>
        <w:t>24. Mit jelképez a 12. ház ?</w:t>
      </w:r>
    </w:p>
    <w:p w14:paraId="6F3708C2" w14:textId="7CE0818F" w:rsidR="00716E16" w:rsidRDefault="00000000">
      <w:r>
        <w:br/>
        <w:t>______________________________</w:t>
      </w:r>
      <w:r>
        <w:br/>
      </w:r>
    </w:p>
    <w:p w14:paraId="2D57FC7B" w14:textId="77777777" w:rsidR="00716E16" w:rsidRDefault="00000000">
      <w:r>
        <w:t>25. Milyen veszteségek és lezárások kapcsolódnak a 12. házhoz?</w:t>
      </w:r>
    </w:p>
    <w:p w14:paraId="237DB3DB" w14:textId="4BD75065" w:rsidR="00716E16" w:rsidRDefault="00000000">
      <w:r>
        <w:br/>
        <w:t>______________________________</w:t>
      </w:r>
      <w:r>
        <w:br/>
      </w:r>
    </w:p>
    <w:p w14:paraId="2869A2BD" w14:textId="77777777" w:rsidR="00716E16" w:rsidRDefault="00000000">
      <w:pPr>
        <w:pStyle w:val="Cmsor3"/>
      </w:pPr>
      <w:r>
        <w:t>ÖSSZEFOGLALÓ KÉRDÉSEK</w:t>
      </w:r>
    </w:p>
    <w:p w14:paraId="7794FFC1" w14:textId="77777777" w:rsidR="00716E16" w:rsidRDefault="00000000">
      <w:r>
        <w:t>26. Mit jelentenek általánosságban az asztrológiai házak?</w:t>
      </w:r>
    </w:p>
    <w:p w14:paraId="2A2479D0" w14:textId="1E341FDD" w:rsidR="00716E16" w:rsidRDefault="00000000">
      <w:r>
        <w:br/>
        <w:t>______________________________</w:t>
      </w:r>
      <w:r>
        <w:br/>
      </w:r>
    </w:p>
    <w:p w14:paraId="1E618373" w14:textId="77777777" w:rsidR="00270EBD" w:rsidRDefault="00270EBD"/>
    <w:p w14:paraId="5461ED37" w14:textId="50B72DB6" w:rsidR="00716E16" w:rsidRDefault="00000000">
      <w:r>
        <w:lastRenderedPageBreak/>
        <w:t>27. Miért fontos a házak vizsgálata a képletelemzésben?</w:t>
      </w:r>
    </w:p>
    <w:p w14:paraId="4BD629DA" w14:textId="1DFC8E93" w:rsidR="00716E16" w:rsidRDefault="00000000">
      <w:r>
        <w:br/>
        <w:t>______________________________</w:t>
      </w:r>
      <w:r>
        <w:br/>
      </w:r>
    </w:p>
    <w:p w14:paraId="3840FDCC" w14:textId="163F05C8" w:rsidR="00270EBD" w:rsidRDefault="00000000">
      <w:r>
        <w:t>28. H</w:t>
      </w:r>
      <w:r w:rsidR="0075773C">
        <w:t>ány fokot jelöl 1 ház az Asztrológiában?</w:t>
      </w:r>
    </w:p>
    <w:p w14:paraId="7A2573EC" w14:textId="15DF72BA" w:rsidR="00716E16" w:rsidRDefault="00000000">
      <w:r>
        <w:br/>
        <w:t>______________________________</w:t>
      </w:r>
      <w:r>
        <w:br/>
      </w:r>
    </w:p>
    <w:p w14:paraId="09DD1CD9" w14:textId="77777777" w:rsidR="00716E16" w:rsidRDefault="00000000">
      <w:r>
        <w:t>29. Milyen kapcsolat van a házak és az életterületek között?</w:t>
      </w:r>
    </w:p>
    <w:p w14:paraId="02A86AE8" w14:textId="305545BD" w:rsidR="00716E16" w:rsidRDefault="00000000">
      <w:r>
        <w:br/>
        <w:t>______________________________</w:t>
      </w:r>
      <w:r>
        <w:br/>
      </w:r>
    </w:p>
    <w:p w14:paraId="1219F0FE" w14:textId="77777777" w:rsidR="00716E16" w:rsidRDefault="00000000">
      <w:r>
        <w:t>30. Miért tekinthetők a házak az élet színtereinek?</w:t>
      </w:r>
    </w:p>
    <w:p w14:paraId="083F0849" w14:textId="52613A34" w:rsidR="00716E16" w:rsidRDefault="00000000">
      <w:r>
        <w:br/>
        <w:t>______________________________</w:t>
      </w:r>
      <w:r>
        <w:br/>
      </w:r>
    </w:p>
    <w:p w14:paraId="752D91FD" w14:textId="77777777" w:rsidR="00716E16" w:rsidRDefault="00000000">
      <w:r>
        <w:br w:type="page"/>
      </w:r>
    </w:p>
    <w:p w14:paraId="70467CF6" w14:textId="77777777" w:rsidR="00716E16" w:rsidRDefault="00000000">
      <w:pPr>
        <w:pStyle w:val="Cmsor2"/>
      </w:pPr>
      <w:r>
        <w:lastRenderedPageBreak/>
        <w:t>II. MEGOLDÓKULCS</w:t>
      </w:r>
    </w:p>
    <w:p w14:paraId="5B34D27E" w14:textId="77777777" w:rsidR="00716E16" w:rsidRDefault="00000000">
      <w:r>
        <w:t>1. Az 1. ház az identitást, testet, személyiséget és életenergiát jelképezi.</w:t>
      </w:r>
    </w:p>
    <w:p w14:paraId="147BFF9F" w14:textId="77777777" w:rsidR="00716E16" w:rsidRDefault="00000000">
      <w:r>
        <w:t>2. Külső megjelenés, viselkedés, temperamentum, önkifejezés.</w:t>
      </w:r>
    </w:p>
    <w:p w14:paraId="740A340D" w14:textId="77777777" w:rsidR="00716E16" w:rsidRDefault="00000000">
      <w:r>
        <w:t>3. Mert az 1. ház mutatja az ember önazonosságát és élethez való hozzáállását.</w:t>
      </w:r>
    </w:p>
    <w:p w14:paraId="467BC6E4" w14:textId="77777777" w:rsidR="00716E16" w:rsidRDefault="00000000">
      <w:r>
        <w:t>4. Anyagi erőforrásokat, birtoklást és pénzügyi biztonságot.</w:t>
      </w:r>
    </w:p>
    <w:p w14:paraId="1589EF86" w14:textId="77777777" w:rsidR="00716E16" w:rsidRDefault="00000000">
      <w:r>
        <w:t>5. A 2. ház jelöli a beszédet, értékrendet és önértékelést.</w:t>
      </w:r>
    </w:p>
    <w:p w14:paraId="67B6A139" w14:textId="77777777" w:rsidR="00716E16" w:rsidRDefault="00000000">
      <w:r>
        <w:t>6. Kommunikációt, cselekvést, tanulást és önkifejezést.</w:t>
      </w:r>
    </w:p>
    <w:p w14:paraId="6453F4BA" w14:textId="1CCA7AA5" w:rsidR="00716E16" w:rsidRDefault="00000000">
      <w:r>
        <w:t>7. A 3. ház mutatja a bátorságot, kezdeményezőkészséget.</w:t>
      </w:r>
      <w:r w:rsidR="00B02842">
        <w:t xml:space="preserve"> Itt látjuk mennyire cselekszünk vagy éppenséggel nem cselekszünk.</w:t>
      </w:r>
    </w:p>
    <w:p w14:paraId="03E0686E" w14:textId="77777777" w:rsidR="00716E16" w:rsidRDefault="00000000">
      <w:r>
        <w:t>8. Érzelmi biztonságot, belső stabilitást.</w:t>
      </w:r>
    </w:p>
    <w:p w14:paraId="5312E3CE" w14:textId="77777777" w:rsidR="00716E16" w:rsidRDefault="00000000">
      <w:r>
        <w:t>9. Otthon, család, anya, ingatlan, érzelmi alapok.</w:t>
      </w:r>
    </w:p>
    <w:p w14:paraId="16BA373F" w14:textId="77777777" w:rsidR="00716E16" w:rsidRDefault="00000000">
      <w:r>
        <w:t>10. Kreativitást, intelligenciát, önkifejezést.</w:t>
      </w:r>
    </w:p>
    <w:p w14:paraId="00E62476" w14:textId="1A26E659" w:rsidR="00716E16" w:rsidRDefault="00000000">
      <w:r>
        <w:t xml:space="preserve">11. </w:t>
      </w:r>
      <w:r w:rsidR="00B02842">
        <w:t>Megmutatja mennyire vagyunk örömteliek az életben és hogy például lesz-e gyerekünk az életben és ez milyen minőségben történik</w:t>
      </w:r>
      <w:r>
        <w:t>.</w:t>
      </w:r>
    </w:p>
    <w:p w14:paraId="18117BAA" w14:textId="5FD59D71" w:rsidR="00716E16" w:rsidRDefault="00000000">
      <w:r>
        <w:t>12. Mindennapi küzdelmeket, feladatokat</w:t>
      </w:r>
      <w:r w:rsidR="00B02842">
        <w:t>, rutinokatz</w:t>
      </w:r>
      <w:r>
        <w:t>.</w:t>
      </w:r>
    </w:p>
    <w:p w14:paraId="71C1F675" w14:textId="77777777" w:rsidR="00716E16" w:rsidRDefault="00000000">
      <w:r>
        <w:t>13. Munka, szolgálat, betegségek, ellenségek.</w:t>
      </w:r>
    </w:p>
    <w:p w14:paraId="3918D9B5" w14:textId="77777777" w:rsidR="00716E16" w:rsidRDefault="00000000">
      <w:r>
        <w:t>14. Párkapcsolatokat és nyílt kapcsolatokat.</w:t>
      </w:r>
    </w:p>
    <w:p w14:paraId="0964C5E8" w14:textId="77777777" w:rsidR="00716E16" w:rsidRDefault="00000000">
      <w:r>
        <w:t>15. Mert a 7. ház jelöli az együttműködést és szerződéseket.</w:t>
      </w:r>
    </w:p>
    <w:p w14:paraId="7A08FDE4" w14:textId="77777777" w:rsidR="00716E16" w:rsidRDefault="00000000">
      <w:r>
        <w:t>16. Átalakulást, válságot és mély változást.</w:t>
      </w:r>
    </w:p>
    <w:p w14:paraId="4600FEE7" w14:textId="09279CAE" w:rsidR="00716E16" w:rsidRDefault="00000000">
      <w:r>
        <w:t>17. Titkok, örökség, halál, pszichológiai mélységek.</w:t>
      </w:r>
      <w:r w:rsidR="00B02842">
        <w:t xml:space="preserve"> De éppenséggel a hosszú élet is ebben a házban látható.</w:t>
      </w:r>
    </w:p>
    <w:p w14:paraId="2F3FAD20" w14:textId="77777777" w:rsidR="00716E16" w:rsidRDefault="00000000">
      <w:r>
        <w:t>18. Hit, tudás, felsőbb tanulmányok.</w:t>
      </w:r>
    </w:p>
    <w:p w14:paraId="38E169DC" w14:textId="1611DA7E" w:rsidR="00716E16" w:rsidRDefault="00000000">
      <w:r>
        <w:t xml:space="preserve">19. </w:t>
      </w:r>
      <w:r w:rsidR="00F63D56">
        <w:t>A 9-es ház mutatja az életben kiérdemelt gyümölcsöket amiket learathatunk</w:t>
      </w:r>
      <w:r>
        <w:t>.</w:t>
      </w:r>
    </w:p>
    <w:p w14:paraId="3AA6F078" w14:textId="0CDA81A6" w:rsidR="00716E16" w:rsidRDefault="00000000">
      <w:r>
        <w:t>20. Társadalmi szerepet</w:t>
      </w:r>
      <w:r w:rsidR="00F63D56">
        <w:t xml:space="preserve">, láthatóságot </w:t>
      </w:r>
      <w:r>
        <w:t xml:space="preserve"> és hivatást.</w:t>
      </w:r>
    </w:p>
    <w:p w14:paraId="3163F360" w14:textId="0A590F37" w:rsidR="00716E16" w:rsidRDefault="00000000">
      <w:r>
        <w:t xml:space="preserve">21. </w:t>
      </w:r>
      <w:r w:rsidR="00F63D56">
        <w:t>A 10-es ház meg tudja mutatni milyen státuszt érünk és az életben vagy mivel kell foglalkoznunk ebben az életben. A Dashája alatt akár fellendülhet a karrierünk.</w:t>
      </w:r>
    </w:p>
    <w:p w14:paraId="627C8429" w14:textId="3DA8CA2F" w:rsidR="00716E16" w:rsidRDefault="00000000">
      <w:r>
        <w:t>22. Célok, barátok, eredmények</w:t>
      </w:r>
      <w:r w:rsidR="00F63D56">
        <w:t>, vágyak beteljesülése</w:t>
      </w:r>
      <w:r>
        <w:t>.</w:t>
      </w:r>
    </w:p>
    <w:p w14:paraId="5DE71460" w14:textId="78F9EE03" w:rsidR="00716E16" w:rsidRDefault="00000000">
      <w:r>
        <w:t>23. Mert a 11. ház a nyereséget és beteljesülést mutatja</w:t>
      </w:r>
      <w:r w:rsidR="00F63D56">
        <w:t xml:space="preserve"> és a pénz áramlását (CASHFLOW)</w:t>
      </w:r>
      <w:r>
        <w:t>.</w:t>
      </w:r>
    </w:p>
    <w:p w14:paraId="05058DE8" w14:textId="3D25D141" w:rsidR="00716E16" w:rsidRDefault="00000000">
      <w:r>
        <w:lastRenderedPageBreak/>
        <w:t>24. Elengedést, visszavonulást</w:t>
      </w:r>
      <w:r w:rsidR="0075773C">
        <w:t>, álmokat és minden spritiuális jellegű témát</w:t>
      </w:r>
      <w:r>
        <w:t>.</w:t>
      </w:r>
    </w:p>
    <w:p w14:paraId="4121A764" w14:textId="36F6B6AA" w:rsidR="00716E16" w:rsidRDefault="00000000">
      <w:r>
        <w:t xml:space="preserve">25. </w:t>
      </w:r>
      <w:r w:rsidR="0075773C">
        <w:t xml:space="preserve">Lehet az egyénnek, javaknak vagy akár a pénz vesztesége. Mindig az egyéni képlet mutatja mit vesztünk. </w:t>
      </w:r>
    </w:p>
    <w:p w14:paraId="431F8450" w14:textId="77777777" w:rsidR="00716E16" w:rsidRDefault="00000000">
      <w:r>
        <w:t>26. Az élet különböző területeit és tapasztalatait.</w:t>
      </w:r>
    </w:p>
    <w:p w14:paraId="2B23DADD" w14:textId="77777777" w:rsidR="00716E16" w:rsidRDefault="00000000">
      <w:r>
        <w:t>27. Mert megmutatják, hol történnek az események.</w:t>
      </w:r>
    </w:p>
    <w:p w14:paraId="1990160C" w14:textId="450975B4" w:rsidR="00716E16" w:rsidRDefault="00000000">
      <w:r>
        <w:t xml:space="preserve">28. </w:t>
      </w:r>
      <w:r w:rsidR="0075773C">
        <w:t>30 fokot.</w:t>
      </w:r>
    </w:p>
    <w:p w14:paraId="47AA81F5" w14:textId="7E1D2CFE" w:rsidR="00716E16" w:rsidRDefault="00000000">
      <w:r>
        <w:t>29. A házak konkrét élethelyzeteket</w:t>
      </w:r>
      <w:r w:rsidR="0075773C">
        <w:t xml:space="preserve"> és területeket</w:t>
      </w:r>
      <w:r>
        <w:t xml:space="preserve"> írnak le.</w:t>
      </w:r>
    </w:p>
    <w:p w14:paraId="7348654C" w14:textId="77777777" w:rsidR="00716E16" w:rsidRDefault="00000000">
      <w:r>
        <w:t>30. Mert az élet eseményei ezekben zajlanak.</w:t>
      </w:r>
    </w:p>
    <w:sectPr w:rsidR="00716E1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653146">
    <w:abstractNumId w:val="8"/>
  </w:num>
  <w:num w:numId="2" w16cid:durableId="547842345">
    <w:abstractNumId w:val="6"/>
  </w:num>
  <w:num w:numId="3" w16cid:durableId="1876000322">
    <w:abstractNumId w:val="5"/>
  </w:num>
  <w:num w:numId="4" w16cid:durableId="516505570">
    <w:abstractNumId w:val="4"/>
  </w:num>
  <w:num w:numId="5" w16cid:durableId="374352201">
    <w:abstractNumId w:val="7"/>
  </w:num>
  <w:num w:numId="6" w16cid:durableId="970550242">
    <w:abstractNumId w:val="3"/>
  </w:num>
  <w:num w:numId="7" w16cid:durableId="907031398">
    <w:abstractNumId w:val="2"/>
  </w:num>
  <w:num w:numId="8" w16cid:durableId="569508518">
    <w:abstractNumId w:val="1"/>
  </w:num>
  <w:num w:numId="9" w16cid:durableId="2108428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70EBD"/>
    <w:rsid w:val="0029639D"/>
    <w:rsid w:val="00326F90"/>
    <w:rsid w:val="00716E16"/>
    <w:rsid w:val="0075773C"/>
    <w:rsid w:val="00AA1D8D"/>
    <w:rsid w:val="00B02842"/>
    <w:rsid w:val="00B47730"/>
    <w:rsid w:val="00BF083C"/>
    <w:rsid w:val="00CB0664"/>
    <w:rsid w:val="00F63D5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07FBFA"/>
  <w14:defaultImageDpi w14:val="300"/>
  <w15:docId w15:val="{2340A662-F3DE-4677-8C5B-ED39426B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534</Words>
  <Characters>4215</Characters>
  <Application>Microsoft Office Word</Application>
  <DocSecurity>0</DocSecurity>
  <Lines>210</Lines>
  <Paragraphs>110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Csaba Lugosi</cp:lastModifiedBy>
  <cp:revision>4</cp:revision>
  <dcterms:created xsi:type="dcterms:W3CDTF">2013-12-23T23:15:00Z</dcterms:created>
  <dcterms:modified xsi:type="dcterms:W3CDTF">2026-01-17T19:10:00Z</dcterms:modified>
  <cp:category/>
</cp:coreProperties>
</file>